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9B6F" w14:textId="0320344D" w:rsidR="00B269E1" w:rsidRDefault="00B269E1" w:rsidP="00B269E1">
      <w:pPr>
        <w:spacing w:after="0"/>
        <w:jc w:val="right"/>
      </w:pPr>
      <w:r>
        <w:t xml:space="preserve">datum </w:t>
      </w:r>
      <w:r w:rsidRPr="00C66A54">
        <w:fldChar w:fldCharType="begin">
          <w:ffData>
            <w:name w:val=""/>
            <w:enabled/>
            <w:calcOnExit w:val="0"/>
            <w:textInput/>
          </w:ffData>
        </w:fldChar>
      </w:r>
      <w:r w:rsidRPr="00C66A54">
        <w:instrText xml:space="preserve"> FORMTEXT </w:instrText>
      </w:r>
      <w:r w:rsidRPr="00C66A54">
        <w:fldChar w:fldCharType="separate"/>
      </w:r>
      <w:r w:rsidRPr="00C66A54">
        <w:t> </w:t>
      </w:r>
      <w:r w:rsidRPr="00C66A54">
        <w:t> </w:t>
      </w:r>
      <w:r w:rsidRPr="00C66A54">
        <w:t> </w:t>
      </w:r>
      <w:r w:rsidRPr="00C66A54">
        <w:t> </w:t>
      </w:r>
      <w:r w:rsidRPr="00C66A54">
        <w:t> </w:t>
      </w:r>
      <w:r w:rsidRPr="00C66A54">
        <w:fldChar w:fldCharType="end"/>
      </w:r>
    </w:p>
    <w:p w14:paraId="3AE4149A" w14:textId="7CFB6E18" w:rsidR="00B269E1" w:rsidRDefault="00B269E1" w:rsidP="00B269E1">
      <w:pPr>
        <w:spacing w:after="0"/>
      </w:pPr>
      <w:proofErr w:type="spellStart"/>
      <w:r w:rsidRPr="003137B1">
        <w:t>Státní</w:t>
      </w:r>
      <w:proofErr w:type="spellEnd"/>
      <w:r w:rsidRPr="003137B1">
        <w:t xml:space="preserve"> </w:t>
      </w:r>
      <w:proofErr w:type="spellStart"/>
      <w:r w:rsidRPr="003137B1">
        <w:t>zdravotní</w:t>
      </w:r>
      <w:proofErr w:type="spellEnd"/>
      <w:r w:rsidRPr="003137B1">
        <w:t xml:space="preserve"> </w:t>
      </w:r>
      <w:proofErr w:type="spellStart"/>
      <w:r w:rsidRPr="003137B1">
        <w:t>ústav</w:t>
      </w:r>
      <w:proofErr w:type="spellEnd"/>
    </w:p>
    <w:p w14:paraId="5AF73C20" w14:textId="77777777" w:rsidR="00B269E1" w:rsidRDefault="00B269E1" w:rsidP="00B269E1">
      <w:pPr>
        <w:spacing w:after="0"/>
      </w:pPr>
      <w:r>
        <w:t xml:space="preserve">Centrum </w:t>
      </w:r>
      <w:proofErr w:type="spellStart"/>
      <w:r>
        <w:t>hygieny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lékařství</w:t>
      </w:r>
      <w:proofErr w:type="spellEnd"/>
    </w:p>
    <w:p w14:paraId="7A1B7200" w14:textId="59CA6BD8" w:rsidR="00860652" w:rsidRDefault="00B269E1" w:rsidP="00B269E1">
      <w:proofErr w:type="spellStart"/>
      <w:r>
        <w:t>Oddělení</w:t>
      </w:r>
      <w:proofErr w:type="spellEnd"/>
      <w:r>
        <w:t xml:space="preserve"> </w:t>
      </w:r>
      <w:proofErr w:type="spellStart"/>
      <w:r>
        <w:t>chemické</w:t>
      </w:r>
      <w:proofErr w:type="spellEnd"/>
      <w:r>
        <w:t xml:space="preserve"> </w:t>
      </w:r>
      <w:proofErr w:type="spellStart"/>
      <w:r>
        <w:t>bezpečnosti</w:t>
      </w:r>
      <w:proofErr w:type="spellEnd"/>
      <w:r w:rsidRPr="003137B1">
        <w:br/>
      </w:r>
      <w:proofErr w:type="spellStart"/>
      <w:r w:rsidRPr="003137B1">
        <w:t>Šrobárova</w:t>
      </w:r>
      <w:proofErr w:type="spellEnd"/>
      <w:r w:rsidRPr="003137B1">
        <w:t xml:space="preserve"> 49/48</w:t>
      </w:r>
      <w:r w:rsidRPr="003137B1">
        <w:br/>
        <w:t>Praha 10, 100 00</w:t>
      </w:r>
    </w:p>
    <w:p w14:paraId="0E673480" w14:textId="77777777" w:rsidR="00860652" w:rsidRPr="00860652" w:rsidRDefault="00860652" w:rsidP="00860652"/>
    <w:p w14:paraId="324A899C" w14:textId="77777777" w:rsidR="005B183E" w:rsidRDefault="00B269E1" w:rsidP="00860652">
      <w:pPr>
        <w:spacing w:before="240"/>
      </w:pPr>
      <w:proofErr w:type="spellStart"/>
      <w:r w:rsidRPr="00860652">
        <w:rPr>
          <w:b/>
          <w:bCs/>
        </w:rPr>
        <w:t>Věc</w:t>
      </w:r>
      <w:proofErr w:type="spellEnd"/>
      <w:r w:rsidRPr="00860652">
        <w:rPr>
          <w:b/>
          <w:bCs/>
        </w:rPr>
        <w:t xml:space="preserve">: </w:t>
      </w:r>
      <w:proofErr w:type="spellStart"/>
      <w:r w:rsidRPr="00860652">
        <w:rPr>
          <w:b/>
          <w:bCs/>
        </w:rPr>
        <w:t>Žádost</w:t>
      </w:r>
      <w:proofErr w:type="spellEnd"/>
      <w:r w:rsidRPr="00860652">
        <w:rPr>
          <w:b/>
          <w:bCs/>
        </w:rPr>
        <w:t xml:space="preserve"> o </w:t>
      </w:r>
      <w:proofErr w:type="spellStart"/>
      <w:r w:rsidRPr="00860652">
        <w:rPr>
          <w:b/>
          <w:bCs/>
        </w:rPr>
        <w:t>hodnocení</w:t>
      </w:r>
      <w:proofErr w:type="spellEnd"/>
      <w:r w:rsidRPr="00860652">
        <w:rPr>
          <w:b/>
          <w:bCs/>
        </w:rPr>
        <w:t xml:space="preserve"> </w:t>
      </w:r>
      <w:proofErr w:type="spellStart"/>
      <w:r w:rsidRPr="00860652">
        <w:rPr>
          <w:b/>
          <w:bCs/>
        </w:rPr>
        <w:t>přípravku</w:t>
      </w:r>
      <w:proofErr w:type="spellEnd"/>
      <w:r w:rsidRPr="00860652">
        <w:rPr>
          <w:b/>
          <w:bCs/>
        </w:rPr>
        <w:t xml:space="preserve"> </w:t>
      </w:r>
      <w:proofErr w:type="spellStart"/>
      <w:r w:rsidRPr="00860652">
        <w:rPr>
          <w:b/>
          <w:bCs/>
        </w:rPr>
        <w:t>na</w:t>
      </w:r>
      <w:proofErr w:type="spellEnd"/>
      <w:r w:rsidRPr="00860652">
        <w:rPr>
          <w:b/>
          <w:bCs/>
        </w:rPr>
        <w:t xml:space="preserve"> </w:t>
      </w:r>
      <w:proofErr w:type="spellStart"/>
      <w:r w:rsidRPr="00860652">
        <w:rPr>
          <w:b/>
          <w:bCs/>
        </w:rPr>
        <w:t>ochranu</w:t>
      </w:r>
      <w:proofErr w:type="spellEnd"/>
      <w:r w:rsidRPr="00860652">
        <w:rPr>
          <w:b/>
          <w:bCs/>
        </w:rPr>
        <w:t xml:space="preserve"> </w:t>
      </w:r>
      <w:proofErr w:type="spellStart"/>
      <w:r w:rsidRPr="00860652">
        <w:rPr>
          <w:b/>
          <w:bCs/>
        </w:rPr>
        <w:t>rostlin</w:t>
      </w:r>
      <w:proofErr w:type="spellEnd"/>
      <w:r w:rsidRPr="00860652">
        <w:rPr>
          <w:b/>
          <w:bCs/>
        </w:rPr>
        <w:t xml:space="preserve"> z </w:t>
      </w:r>
      <w:proofErr w:type="spellStart"/>
      <w:r w:rsidRPr="00860652">
        <w:rPr>
          <w:b/>
          <w:bCs/>
        </w:rPr>
        <w:t>hlediska</w:t>
      </w:r>
      <w:proofErr w:type="spellEnd"/>
      <w:r w:rsidRPr="00860652">
        <w:rPr>
          <w:b/>
          <w:bCs/>
        </w:rPr>
        <w:t xml:space="preserve"> </w:t>
      </w:r>
      <w:proofErr w:type="spellStart"/>
      <w:r w:rsidRPr="00860652">
        <w:rPr>
          <w:b/>
          <w:bCs/>
        </w:rPr>
        <w:t>ochrany</w:t>
      </w:r>
      <w:proofErr w:type="spellEnd"/>
      <w:r w:rsidRPr="00860652">
        <w:rPr>
          <w:b/>
          <w:bCs/>
        </w:rPr>
        <w:t xml:space="preserve"> </w:t>
      </w:r>
      <w:proofErr w:type="spellStart"/>
      <w:r w:rsidRPr="00860652">
        <w:rPr>
          <w:b/>
          <w:bCs/>
        </w:rPr>
        <w:t>zdraví</w:t>
      </w:r>
      <w:proofErr w:type="spellEnd"/>
      <w:r w:rsidRPr="00860652">
        <w:rPr>
          <w:b/>
          <w:bCs/>
        </w:rPr>
        <w:t xml:space="preserve"> </w:t>
      </w:r>
      <w:proofErr w:type="spellStart"/>
      <w:r w:rsidRPr="00860652">
        <w:rPr>
          <w:b/>
          <w:bCs/>
        </w:rPr>
        <w:t>lidí</w:t>
      </w:r>
      <w:proofErr w:type="spellEnd"/>
      <w:r>
        <w:br/>
      </w:r>
      <w:r>
        <w:br/>
      </w:r>
      <w:proofErr w:type="spellStart"/>
      <w:r w:rsidR="00860652">
        <w:t>Dobrý</w:t>
      </w:r>
      <w:proofErr w:type="spellEnd"/>
      <w:r w:rsidR="00860652">
        <w:t xml:space="preserve"> den</w:t>
      </w:r>
      <w:r>
        <w:t>,</w:t>
      </w:r>
      <w:r>
        <w:br/>
      </w:r>
      <w:proofErr w:type="spellStart"/>
      <w:r>
        <w:t>touto</w:t>
      </w:r>
      <w:proofErr w:type="spellEnd"/>
      <w:r>
        <w:t xml:space="preserve"> </w:t>
      </w:r>
      <w:proofErr w:type="spellStart"/>
      <w:r>
        <w:t>cestou</w:t>
      </w:r>
      <w:proofErr w:type="spellEnd"/>
      <w:r>
        <w:t xml:space="preserve"> </w:t>
      </w:r>
      <w:proofErr w:type="spellStart"/>
      <w:r w:rsidR="00860652">
        <w:t>prosíme</w:t>
      </w:r>
      <w:proofErr w:type="spellEnd"/>
      <w:r>
        <w:t xml:space="preserve"> o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přípravku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rostlin</w:t>
      </w:r>
      <w:proofErr w:type="spellEnd"/>
      <w:r>
        <w:t xml:space="preserve"> </w:t>
      </w:r>
      <w:r w:rsidRPr="00C66A54">
        <w:fldChar w:fldCharType="begin">
          <w:ffData>
            <w:name w:val=""/>
            <w:enabled/>
            <w:calcOnExit w:val="0"/>
            <w:textInput/>
          </w:ffData>
        </w:fldChar>
      </w:r>
      <w:r w:rsidRPr="00C66A54">
        <w:instrText xml:space="preserve"> FORMTEXT </w:instrText>
      </w:r>
      <w:r w:rsidRPr="00C66A54">
        <w:fldChar w:fldCharType="separate"/>
      </w:r>
      <w:r w:rsidRPr="00C66A54">
        <w:t> </w:t>
      </w:r>
      <w:r w:rsidRPr="00C66A54">
        <w:t> </w:t>
      </w:r>
      <w:r w:rsidRPr="00C66A54">
        <w:t> </w:t>
      </w:r>
      <w:r w:rsidRPr="00C66A54">
        <w:t> </w:t>
      </w:r>
      <w:r w:rsidRPr="00C66A54">
        <w:t> </w:t>
      </w:r>
      <w:r w:rsidRPr="00C66A54">
        <w:fldChar w:fldCharType="end"/>
      </w:r>
      <w:r w:rsidR="00860652">
        <w:t xml:space="preserve"> </w:t>
      </w:r>
      <w:r>
        <w:t xml:space="preserve">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lidí</w:t>
      </w:r>
      <w:proofErr w:type="spellEnd"/>
      <w:r>
        <w:t xml:space="preserve">. Žádost je </w:t>
      </w:r>
      <w:proofErr w:type="spellStart"/>
      <w:r>
        <w:t>podávána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legislativou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</w:t>
      </w:r>
      <w:r w:rsidR="00860652">
        <w:t> </w:t>
      </w:r>
      <w:r>
        <w:t xml:space="preserve">326/2004 Sb., o </w:t>
      </w:r>
      <w:proofErr w:type="spellStart"/>
      <w:r>
        <w:t>rostlinolékařské</w:t>
      </w:r>
      <w:proofErr w:type="spellEnd"/>
      <w:r>
        <w:t xml:space="preserve"> </w:t>
      </w:r>
      <w:proofErr w:type="spellStart"/>
      <w:r>
        <w:t>péči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 w:rsidR="00860652">
        <w:t xml:space="preserve"> </w:t>
      </w:r>
      <w:proofErr w:type="gramStart"/>
      <w:r w:rsidR="00860652">
        <w:t>a</w:t>
      </w:r>
      <w:proofErr w:type="gramEnd"/>
      <w:r w:rsidR="00860652">
        <w:t xml:space="preserve"> </w:t>
      </w:r>
      <w:proofErr w:type="spellStart"/>
      <w:r w:rsidR="00860652" w:rsidRPr="0091638E">
        <w:t>evropským</w:t>
      </w:r>
      <w:proofErr w:type="spellEnd"/>
      <w:r w:rsidR="00860652" w:rsidRPr="0091638E">
        <w:t xml:space="preserve"> </w:t>
      </w:r>
      <w:proofErr w:type="spellStart"/>
      <w:r w:rsidR="00860652" w:rsidRPr="0091638E">
        <w:t>nařízením</w:t>
      </w:r>
      <w:proofErr w:type="spellEnd"/>
      <w:r w:rsidR="00860652" w:rsidRPr="0091638E">
        <w:t xml:space="preserve"> (ES) č. 1107/2009</w:t>
      </w:r>
      <w:r w:rsidR="00860652">
        <w:t xml:space="preserve">, </w:t>
      </w:r>
      <w:r w:rsidR="00860652" w:rsidRPr="00AE1C4C">
        <w:rPr>
          <w:bCs/>
        </w:rPr>
        <w:t xml:space="preserve">o </w:t>
      </w:r>
      <w:proofErr w:type="spellStart"/>
      <w:r w:rsidR="00860652" w:rsidRPr="00AE1C4C">
        <w:rPr>
          <w:bCs/>
        </w:rPr>
        <w:t>uvádění</w:t>
      </w:r>
      <w:proofErr w:type="spellEnd"/>
      <w:r w:rsidR="00860652" w:rsidRPr="00AE1C4C">
        <w:rPr>
          <w:bCs/>
        </w:rPr>
        <w:t xml:space="preserve"> </w:t>
      </w:r>
      <w:proofErr w:type="spellStart"/>
      <w:r w:rsidR="00860652" w:rsidRPr="00AE1C4C">
        <w:rPr>
          <w:bCs/>
        </w:rPr>
        <w:t>přípravků</w:t>
      </w:r>
      <w:proofErr w:type="spellEnd"/>
      <w:r w:rsidR="00860652" w:rsidRPr="00AE1C4C">
        <w:rPr>
          <w:bCs/>
        </w:rPr>
        <w:t xml:space="preserve"> </w:t>
      </w:r>
      <w:proofErr w:type="spellStart"/>
      <w:r w:rsidR="00860652" w:rsidRPr="00AE1C4C">
        <w:rPr>
          <w:bCs/>
        </w:rPr>
        <w:t>na</w:t>
      </w:r>
      <w:proofErr w:type="spellEnd"/>
      <w:r w:rsidR="00860652" w:rsidRPr="00AE1C4C">
        <w:rPr>
          <w:bCs/>
        </w:rPr>
        <w:t xml:space="preserve"> </w:t>
      </w:r>
      <w:proofErr w:type="spellStart"/>
      <w:r w:rsidR="00860652" w:rsidRPr="00AE1C4C">
        <w:rPr>
          <w:bCs/>
        </w:rPr>
        <w:t>ochranu</w:t>
      </w:r>
      <w:proofErr w:type="spellEnd"/>
      <w:r w:rsidR="00860652" w:rsidRPr="00AE1C4C">
        <w:rPr>
          <w:bCs/>
        </w:rPr>
        <w:t xml:space="preserve"> </w:t>
      </w:r>
      <w:proofErr w:type="spellStart"/>
      <w:r w:rsidR="00860652" w:rsidRPr="00AE1C4C">
        <w:rPr>
          <w:bCs/>
        </w:rPr>
        <w:t>rostlin</w:t>
      </w:r>
      <w:proofErr w:type="spellEnd"/>
      <w:r w:rsidR="00860652" w:rsidRPr="00AE1C4C">
        <w:rPr>
          <w:bCs/>
        </w:rPr>
        <w:t xml:space="preserve"> </w:t>
      </w:r>
      <w:proofErr w:type="spellStart"/>
      <w:r w:rsidR="00860652" w:rsidRPr="00AE1C4C">
        <w:rPr>
          <w:bCs/>
        </w:rPr>
        <w:t>na</w:t>
      </w:r>
      <w:proofErr w:type="spellEnd"/>
      <w:r w:rsidR="00860652" w:rsidRPr="00AE1C4C">
        <w:rPr>
          <w:bCs/>
        </w:rPr>
        <w:t xml:space="preserve"> </w:t>
      </w:r>
      <w:proofErr w:type="spellStart"/>
      <w:r w:rsidR="00860652" w:rsidRPr="00AE1C4C">
        <w:rPr>
          <w:bCs/>
        </w:rPr>
        <w:t>trh</w:t>
      </w:r>
      <w:proofErr w:type="spellEnd"/>
      <w:r w:rsidR="00860652" w:rsidRPr="00AE1C4C">
        <w:rPr>
          <w:bCs/>
        </w:rPr>
        <w:t>, v </w:t>
      </w:r>
      <w:proofErr w:type="spellStart"/>
      <w:r w:rsidR="00860652" w:rsidRPr="00AE1C4C">
        <w:rPr>
          <w:bCs/>
        </w:rPr>
        <w:t>platném</w:t>
      </w:r>
      <w:proofErr w:type="spellEnd"/>
      <w:r w:rsidR="00860652" w:rsidRPr="00AE1C4C">
        <w:rPr>
          <w:bCs/>
        </w:rPr>
        <w:t xml:space="preserve"> </w:t>
      </w:r>
      <w:proofErr w:type="spellStart"/>
      <w:r w:rsidR="00860652" w:rsidRPr="00AE1C4C">
        <w:rPr>
          <w:bCs/>
        </w:rPr>
        <w:t>znění</w:t>
      </w:r>
      <w:proofErr w:type="spellEnd"/>
      <w:r w:rsidR="00860652">
        <w:rPr>
          <w:bCs/>
        </w:rPr>
        <w:t>.</w:t>
      </w:r>
      <w:r>
        <w:br/>
        <w:t xml:space="preserve">K </w:t>
      </w:r>
      <w:proofErr w:type="spellStart"/>
      <w:r w:rsidR="00860652">
        <w:t>průvodnímu</w:t>
      </w:r>
      <w:proofErr w:type="spellEnd"/>
      <w:r w:rsidR="00860652">
        <w:t xml:space="preserve"> </w:t>
      </w:r>
      <w:proofErr w:type="spellStart"/>
      <w:r w:rsidR="00860652">
        <w:t>dopisu</w:t>
      </w:r>
      <w:proofErr w:type="spellEnd"/>
      <w:r>
        <w:t xml:space="preserve"> </w:t>
      </w:r>
      <w:proofErr w:type="spellStart"/>
      <w:r>
        <w:t>přikládáme</w:t>
      </w:r>
      <w:proofErr w:type="spellEnd"/>
      <w:r>
        <w:t xml:space="preserve"> </w:t>
      </w:r>
      <w:proofErr w:type="spellStart"/>
      <w:r w:rsidR="00860652">
        <w:t>vyplněný</w:t>
      </w:r>
      <w:proofErr w:type="spellEnd"/>
      <w:r w:rsidR="00860652">
        <w:t xml:space="preserve"> </w:t>
      </w:r>
      <w:proofErr w:type="spellStart"/>
      <w:r w:rsidR="00860652">
        <w:t>formulář</w:t>
      </w:r>
      <w:proofErr w:type="spellEnd"/>
      <w:r w:rsidR="00860652">
        <w:t xml:space="preserve"> </w:t>
      </w:r>
      <w:proofErr w:type="spellStart"/>
      <w:r w:rsidR="00860652">
        <w:t>žádosti</w:t>
      </w:r>
      <w:proofErr w:type="spellEnd"/>
      <w:r w:rsidR="00860652">
        <w:t>.</w:t>
      </w:r>
      <w:r>
        <w:br/>
      </w:r>
    </w:p>
    <w:p w14:paraId="0DF9DB18" w14:textId="77777777" w:rsidR="005B183E" w:rsidRDefault="005B183E" w:rsidP="00860652">
      <w:pPr>
        <w:spacing w:before="240"/>
      </w:pPr>
    </w:p>
    <w:p w14:paraId="4D47D3D4" w14:textId="708DE0E6" w:rsidR="00CC70CB" w:rsidRDefault="00B269E1" w:rsidP="00860652">
      <w:pPr>
        <w:spacing w:before="240"/>
      </w:pPr>
      <w:r>
        <w:br/>
        <w:t xml:space="preserve">S </w:t>
      </w:r>
      <w:proofErr w:type="spellStart"/>
      <w:r>
        <w:t>pozdravem</w:t>
      </w:r>
      <w:proofErr w:type="spellEnd"/>
      <w:r>
        <w:t>,</w:t>
      </w:r>
      <w:r>
        <w:br/>
      </w:r>
      <w:r>
        <w:br/>
        <w:t>[</w:t>
      </w:r>
      <w:proofErr w:type="spellStart"/>
      <w:r>
        <w:t>Jméno</w:t>
      </w:r>
      <w:proofErr w:type="spellEnd"/>
      <w:r>
        <w:t xml:space="preserve"> </w:t>
      </w:r>
      <w:proofErr w:type="spellStart"/>
      <w:r>
        <w:t>žadatele</w:t>
      </w:r>
      <w:proofErr w:type="spellEnd"/>
      <w:r>
        <w:t>]</w:t>
      </w:r>
      <w:r>
        <w:br/>
        <w:t>[</w:t>
      </w:r>
      <w:proofErr w:type="spellStart"/>
      <w:r>
        <w:t>Organizace</w:t>
      </w:r>
      <w:proofErr w:type="spellEnd"/>
      <w:r>
        <w:t xml:space="preserve"> / Společnost]</w:t>
      </w:r>
      <w:r>
        <w:br/>
        <w:t>[Adresa]</w:t>
      </w:r>
      <w:r>
        <w:br/>
        <w:t>[E-mail]</w:t>
      </w:r>
      <w:r>
        <w:br/>
        <w:t>[Telefon]</w:t>
      </w:r>
      <w:r>
        <w:br/>
        <w:t>[Datum]</w:t>
      </w:r>
    </w:p>
    <w:sectPr w:rsidR="00CC70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1779259">
    <w:abstractNumId w:val="8"/>
  </w:num>
  <w:num w:numId="2" w16cid:durableId="1718821929">
    <w:abstractNumId w:val="6"/>
  </w:num>
  <w:num w:numId="3" w16cid:durableId="1790125346">
    <w:abstractNumId w:val="5"/>
  </w:num>
  <w:num w:numId="4" w16cid:durableId="973634521">
    <w:abstractNumId w:val="4"/>
  </w:num>
  <w:num w:numId="5" w16cid:durableId="1329093430">
    <w:abstractNumId w:val="7"/>
  </w:num>
  <w:num w:numId="6" w16cid:durableId="1422486790">
    <w:abstractNumId w:val="3"/>
  </w:num>
  <w:num w:numId="7" w16cid:durableId="273246265">
    <w:abstractNumId w:val="2"/>
  </w:num>
  <w:num w:numId="8" w16cid:durableId="791286432">
    <w:abstractNumId w:val="1"/>
  </w:num>
  <w:num w:numId="9" w16cid:durableId="74711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B183E"/>
    <w:rsid w:val="00853082"/>
    <w:rsid w:val="00860652"/>
    <w:rsid w:val="00AA1D8D"/>
    <w:rsid w:val="00B269E1"/>
    <w:rsid w:val="00B47730"/>
    <w:rsid w:val="00B52397"/>
    <w:rsid w:val="00C66A54"/>
    <w:rsid w:val="00CB0664"/>
    <w:rsid w:val="00CC70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896ED"/>
  <w14:defaultImageDpi w14:val="300"/>
  <w15:docId w15:val="{0A38667D-7515-4421-A56E-6A1EE347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Hana Šumberová</cp:lastModifiedBy>
  <cp:revision>4</cp:revision>
  <dcterms:created xsi:type="dcterms:W3CDTF">2025-10-01T11:29:00Z</dcterms:created>
  <dcterms:modified xsi:type="dcterms:W3CDTF">2025-10-07T07:46:00Z</dcterms:modified>
  <cp:category/>
</cp:coreProperties>
</file>